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Abstract Format (Single Paragraph)</w:t>
      </w:r>
    </w:p>
    <w:p>
      <w:pPr/>
      <w:r>
        <w:t>**Title of the Paper**</w:t>
      </w:r>
    </w:p>
    <w:p>
      <w:pPr/>
      <w:r>
        <w:t>(Bold, Center-aligned, 14–16 pt, concise and specific)</w:t>
      </w:r>
    </w:p>
    <w:p/>
    <w:p>
      <w:pPr/>
      <w:r>
        <w:t>**Author(s):** Name(s), Affiliation, Department, Organization, City, Country, Email</w:t>
      </w:r>
    </w:p>
    <w:p/>
    <w:p>
      <w:pPr>
        <w:pStyle w:val="Heading2"/>
      </w:pPr>
      <w:r>
        <w:t>Abstract</w:t>
      </w:r>
    </w:p>
    <w:p>
      <w:pPr/>
      <w:r>
        <w:t>This paper presents a study on [topic] undertaken to address [briefly state the problem or context]. The primary objective of this work was to [state main aim or purpose]. To achieve this, [mention briefly the methodology, data sources, or analytical approach] was employed. The findings reveal that [summarize key results or insights without excessive data], which led to [highlight the implications or how it advances understanding / solves a problem]. The study concludes that [state the overall takeaway or practical relevance], thereby contributing to [mention the field or industrial significance].</w:t>
      </w:r>
    </w:p>
    <w:p/>
    <w:p>
      <w:pPr/>
      <w:r>
        <w:t>**Keywords:** 3–6 relevant terms (comma-separated)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